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P="4FBB0DCC" w14:paraId="17303105" wp14:textId="2B644C07">
      <w:pPr>
        <w:pStyle w:val="Title"/>
      </w:pPr>
      <w:r w:rsidR="3B4033FE">
        <w:rPr/>
        <w:t>Adama Tamba</w:t>
      </w:r>
      <w:r w:rsidR="4DE6A0E6">
        <w:rPr/>
        <w:t xml:space="preserve">                            </w:t>
      </w:r>
      <w:r w:rsidR="4FBB0DCC">
        <w:drawing>
          <wp:anchor xmlns:wp14="http://schemas.microsoft.com/office/word/2010/wordprocessingDrawing" distT="0" distB="0" distL="114300" distR="114300" simplePos="0" relativeHeight="251658240" behindDoc="1" locked="0" layoutInCell="1" allowOverlap="1" wp14:editId="4512C235" wp14:anchorId="397570D5">
            <wp:simplePos x="0" y="0"/>
            <wp:positionH relativeFrom="column">
              <wp:posOffset>4486275</wp:posOffset>
            </wp:positionH>
            <wp:positionV relativeFrom="paragraph">
              <wp:posOffset>495300</wp:posOffset>
            </wp:positionV>
            <wp:extent cx="1038225" cy="1557338"/>
            <wp:effectExtent l="0" t="0" r="0" b="0"/>
            <wp:wrapNone/>
            <wp:docPr id="1177418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8aebd15cd78403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38225" cy="1557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P="7D43FDFF" w14:paraId="24D9F698" wp14:textId="2E77D1F3">
      <w:pPr>
        <w:rPr>
          <w:b w:val="0"/>
          <w:bCs w:val="0"/>
          <w:sz w:val="22"/>
          <w:szCs w:val="22"/>
        </w:rPr>
      </w:pPr>
      <w:r w:rsidRPr="4FBB0DCC" w:rsidR="3B4033FE">
        <w:rPr>
          <w:b w:val="0"/>
          <w:bCs w:val="0"/>
          <w:sz w:val="22"/>
          <w:szCs w:val="22"/>
        </w:rPr>
        <w:t>Striker, Winger</w:t>
      </w:r>
      <w:r w:rsidRPr="4FBB0DCC" w:rsidR="7D43FDFF">
        <w:rPr>
          <w:b w:val="0"/>
          <w:bCs w:val="0"/>
          <w:sz w:val="22"/>
          <w:szCs w:val="22"/>
        </w:rPr>
        <w:t xml:space="preserve"> | Date of Birth:</w:t>
      </w:r>
      <w:r w:rsidRPr="4FBB0DCC" w:rsidR="53D65F0A">
        <w:rPr>
          <w:b w:val="0"/>
          <w:bCs w:val="0"/>
          <w:sz w:val="22"/>
          <w:szCs w:val="22"/>
        </w:rPr>
        <w:t>29/08/1998</w:t>
      </w:r>
      <w:r w:rsidRPr="4FBB0DCC" w:rsidR="7D43FDFF">
        <w:rPr>
          <w:b w:val="0"/>
          <w:bCs w:val="0"/>
          <w:sz w:val="22"/>
          <w:szCs w:val="22"/>
        </w:rPr>
        <w:t xml:space="preserve">| </w:t>
      </w:r>
      <w:r w:rsidRPr="4FBB0DCC" w:rsidR="00189452">
        <w:rPr>
          <w:b w:val="0"/>
          <w:bCs w:val="0"/>
          <w:sz w:val="22"/>
          <w:szCs w:val="22"/>
        </w:rPr>
        <w:t>Nationality: Gambian</w:t>
      </w:r>
    </w:p>
    <w:p xmlns:wp14="http://schemas.microsoft.com/office/word/2010/wordml" w:rsidP="7D43FDFF" w14:paraId="79BFA6A5" wp14:textId="03FBF9D1">
      <w:pPr>
        <w:rPr>
          <w:b w:val="0"/>
          <w:bCs w:val="0"/>
          <w:sz w:val="22"/>
          <w:szCs w:val="22"/>
        </w:rPr>
      </w:pPr>
      <w:r w:rsidRPr="4FBB0DCC" w:rsidR="7D43FDFF">
        <w:rPr>
          <w:b w:val="0"/>
          <w:bCs w:val="0"/>
          <w:sz w:val="22"/>
          <w:szCs w:val="22"/>
        </w:rPr>
        <w:t xml:space="preserve">Email: </w:t>
      </w:r>
      <w:r w:rsidRPr="4FBB0DCC" w:rsidR="7E033903">
        <w:rPr>
          <w:b w:val="0"/>
          <w:bCs w:val="0"/>
          <w:sz w:val="22"/>
          <w:szCs w:val="22"/>
        </w:rPr>
        <w:t>info@045future-agency.com</w:t>
      </w:r>
      <w:r w:rsidRPr="4FBB0DCC" w:rsidR="7D43FDFF">
        <w:rPr>
          <w:b w:val="0"/>
          <w:bCs w:val="0"/>
          <w:sz w:val="22"/>
          <w:szCs w:val="22"/>
        </w:rPr>
        <w:t xml:space="preserve"> | Phone: +</w:t>
      </w:r>
      <w:r w:rsidRPr="4FBB0DCC" w:rsidR="6C427157">
        <w:rPr>
          <w:b w:val="0"/>
          <w:bCs w:val="0"/>
          <w:sz w:val="22"/>
          <w:szCs w:val="22"/>
        </w:rPr>
        <w:t>31 641790007</w:t>
      </w:r>
    </w:p>
    <w:p xmlns:wp14="http://schemas.microsoft.com/office/word/2010/wordml" w:rsidP="7D43FDFF" w14:paraId="397D7BB2" wp14:textId="5A6E469B">
      <w:pPr>
        <w:rPr>
          <w:b w:val="0"/>
          <w:bCs w:val="0"/>
          <w:sz w:val="22"/>
          <w:szCs w:val="22"/>
        </w:rPr>
      </w:pPr>
      <w:r w:rsidRPr="7D43FDFF" w:rsidR="32D241FB">
        <w:rPr>
          <w:b w:val="0"/>
          <w:bCs w:val="0"/>
          <w:sz w:val="22"/>
          <w:szCs w:val="22"/>
        </w:rPr>
        <w:t>Rodez, France</w:t>
      </w:r>
      <w:r w:rsidRPr="7D43FDFF" w:rsidR="7D43FDFF">
        <w:rPr>
          <w:b w:val="0"/>
          <w:bCs w:val="0"/>
          <w:sz w:val="22"/>
          <w:szCs w:val="22"/>
        </w:rPr>
        <w:t xml:space="preserve"> | EU Passport: No | Languages: English, </w:t>
      </w:r>
      <w:r w:rsidRPr="7D43FDFF" w:rsidR="2BEC8564">
        <w:rPr>
          <w:b w:val="0"/>
          <w:bCs w:val="0"/>
          <w:sz w:val="22"/>
          <w:szCs w:val="22"/>
        </w:rPr>
        <w:t>French</w:t>
      </w:r>
    </w:p>
    <w:p xmlns:wp14="http://schemas.microsoft.com/office/word/2010/wordml" w14:paraId="672A6659" wp14:textId="77777777"/>
    <w:p xmlns:wp14="http://schemas.microsoft.com/office/word/2010/wordml" w14:paraId="766A5392" wp14:textId="77777777">
      <w:pPr>
        <w:pStyle w:val="Heading1"/>
      </w:pPr>
      <w:r>
        <w:t>PROFILE</w:t>
      </w:r>
    </w:p>
    <w:p xmlns:wp14="http://schemas.microsoft.com/office/word/2010/wordml" w:rsidP="7D43FDFF" w14:paraId="36DA57F8" wp14:textId="492EE4A3">
      <w:pPr>
        <w:rPr>
          <w:b w:val="0"/>
          <w:bCs w:val="0"/>
          <w:sz w:val="22"/>
          <w:szCs w:val="22"/>
        </w:rPr>
      </w:pPr>
      <w:r w:rsidRPr="7D43FDFF" w:rsidR="232416F2">
        <w:rPr>
          <w:b w:val="0"/>
          <w:bCs w:val="0"/>
          <w:sz w:val="22"/>
          <w:szCs w:val="22"/>
        </w:rPr>
        <w:t xml:space="preserve">Experienced and adaptable striker/ winger </w:t>
      </w:r>
      <w:r w:rsidRPr="7D43FDFF" w:rsidR="232416F2">
        <w:rPr>
          <w:b w:val="0"/>
          <w:bCs w:val="0"/>
          <w:sz w:val="22"/>
          <w:szCs w:val="22"/>
        </w:rPr>
        <w:t>who’s</w:t>
      </w:r>
      <w:r w:rsidRPr="7D43FDFF" w:rsidR="232416F2">
        <w:rPr>
          <w:b w:val="0"/>
          <w:bCs w:val="0"/>
          <w:sz w:val="22"/>
          <w:szCs w:val="22"/>
        </w:rPr>
        <w:t xml:space="preserve"> eyes are always on the goal. Ambitious</w:t>
      </w:r>
      <w:r w:rsidRPr="7D43FDFF" w:rsidR="508D9029">
        <w:rPr>
          <w:b w:val="0"/>
          <w:bCs w:val="0"/>
          <w:sz w:val="22"/>
          <w:szCs w:val="22"/>
        </w:rPr>
        <w:t xml:space="preserve">, highly </w:t>
      </w:r>
      <w:r w:rsidRPr="7D43FDFF" w:rsidR="508D9029">
        <w:rPr>
          <w:b w:val="0"/>
          <w:bCs w:val="0"/>
          <w:sz w:val="22"/>
          <w:szCs w:val="22"/>
        </w:rPr>
        <w:t>motivated</w:t>
      </w:r>
      <w:r w:rsidRPr="7D43FDFF" w:rsidR="508D9029">
        <w:rPr>
          <w:b w:val="0"/>
          <w:bCs w:val="0"/>
          <w:sz w:val="22"/>
          <w:szCs w:val="22"/>
        </w:rPr>
        <w:t xml:space="preserve"> and creative player. Main goal is to score as many goals as possible. </w:t>
      </w:r>
    </w:p>
    <w:p xmlns:wp14="http://schemas.microsoft.com/office/word/2010/wordml" w14:paraId="7A9CDD81" wp14:textId="77777777">
      <w:pPr>
        <w:pStyle w:val="Heading1"/>
      </w:pPr>
      <w:r>
        <w:t>PHYSICAL ATTRIBUTES</w:t>
      </w:r>
    </w:p>
    <w:p xmlns:wp14="http://schemas.microsoft.com/office/word/2010/wordml" w14:paraId="70A738D3" wp14:textId="35F683B8">
      <w:r w:rsidRPr="7D43FDFF" w:rsidR="7D43FDFF">
        <w:rPr>
          <w:b w:val="0"/>
          <w:bCs w:val="0"/>
          <w:sz w:val="22"/>
          <w:szCs w:val="22"/>
        </w:rPr>
        <w:t>Height: 1.</w:t>
      </w:r>
      <w:r w:rsidRPr="7D43FDFF" w:rsidR="6C076953">
        <w:rPr>
          <w:b w:val="0"/>
          <w:bCs w:val="0"/>
          <w:sz w:val="22"/>
          <w:szCs w:val="22"/>
        </w:rPr>
        <w:t>67</w:t>
      </w:r>
      <w:r w:rsidRPr="7D43FDFF" w:rsidR="7D43FDFF">
        <w:rPr>
          <w:b w:val="0"/>
          <w:bCs w:val="0"/>
          <w:sz w:val="22"/>
          <w:szCs w:val="22"/>
        </w:rPr>
        <w:t xml:space="preserve"> m</w:t>
      </w:r>
    </w:p>
    <w:p xmlns:wp14="http://schemas.microsoft.com/office/word/2010/wordml" w:rsidP="7D43FDFF" w14:paraId="738DA61D" wp14:textId="7995913E">
      <w:pPr>
        <w:rPr>
          <w:b w:val="0"/>
          <w:bCs w:val="0"/>
          <w:sz w:val="22"/>
          <w:szCs w:val="22"/>
        </w:rPr>
      </w:pPr>
      <w:r w:rsidRPr="7D43FDFF" w:rsidR="7D43FDFF">
        <w:rPr>
          <w:b w:val="0"/>
          <w:bCs w:val="0"/>
          <w:sz w:val="22"/>
          <w:szCs w:val="22"/>
        </w:rPr>
        <w:t xml:space="preserve">Weight: </w:t>
      </w:r>
      <w:r w:rsidRPr="7D43FDFF" w:rsidR="7240AEA4">
        <w:rPr>
          <w:b w:val="0"/>
          <w:bCs w:val="0"/>
          <w:sz w:val="22"/>
          <w:szCs w:val="22"/>
        </w:rPr>
        <w:t>53</w:t>
      </w:r>
      <w:r w:rsidRPr="7D43FDFF" w:rsidR="7D43FDFF">
        <w:rPr>
          <w:b w:val="0"/>
          <w:bCs w:val="0"/>
          <w:sz w:val="22"/>
          <w:szCs w:val="22"/>
        </w:rPr>
        <w:t xml:space="preserve"> kg</w:t>
      </w:r>
    </w:p>
    <w:p xmlns:wp14="http://schemas.microsoft.com/office/word/2010/wordml" w14:paraId="19D69F75" wp14:textId="77777777">
      <w:r>
        <w:rPr>
          <w:b w:val="0"/>
          <w:sz w:val="22"/>
        </w:rPr>
        <w:t>Dominant Foot: Right</w:t>
      </w:r>
    </w:p>
    <w:p xmlns:wp14="http://schemas.microsoft.com/office/word/2010/wordml" w:rsidP="7D43FDFF" w14:paraId="23665141" wp14:textId="1E7FBE03">
      <w:pPr>
        <w:rPr>
          <w:b w:val="0"/>
          <w:bCs w:val="0"/>
          <w:sz w:val="22"/>
          <w:szCs w:val="22"/>
        </w:rPr>
      </w:pPr>
      <w:r w:rsidRPr="7D43FDFF" w:rsidR="7D43FDFF">
        <w:rPr>
          <w:b w:val="0"/>
          <w:bCs w:val="0"/>
          <w:sz w:val="22"/>
          <w:szCs w:val="22"/>
        </w:rPr>
        <w:t xml:space="preserve">Position(s): </w:t>
      </w:r>
      <w:r w:rsidRPr="7D43FDFF" w:rsidR="3F20D109">
        <w:rPr>
          <w:b w:val="0"/>
          <w:bCs w:val="0"/>
          <w:sz w:val="22"/>
          <w:szCs w:val="22"/>
        </w:rPr>
        <w:t>Striker and Winger (RW)</w:t>
      </w:r>
    </w:p>
    <w:p xmlns:wp14="http://schemas.microsoft.com/office/word/2010/wordml" w14:paraId="6A99897A" wp14:textId="77777777">
      <w:pPr>
        <w:pStyle w:val="Heading1"/>
      </w:pPr>
      <w:r>
        <w:t>FOOTBALL EXPERIENCE</w:t>
      </w:r>
    </w:p>
    <w:p xmlns:wp14="http://schemas.microsoft.com/office/word/2010/wordml" w:rsidP="7D43FDFF" w14:paraId="09004CBB" wp14:textId="57FA98F4">
      <w:pPr>
        <w:rPr>
          <w:b w:val="1"/>
          <w:bCs w:val="1"/>
          <w:sz w:val="22"/>
          <w:szCs w:val="22"/>
        </w:rPr>
      </w:pPr>
      <w:r w:rsidRPr="7D43FDFF" w:rsidR="2A3A018A">
        <w:rPr>
          <w:b w:val="1"/>
          <w:bCs w:val="1"/>
          <w:sz w:val="22"/>
          <w:szCs w:val="22"/>
        </w:rPr>
        <w:t>Rodez AF, France (20</w:t>
      </w:r>
      <w:r w:rsidRPr="7D43FDFF" w:rsidR="135BB26D">
        <w:rPr>
          <w:b w:val="1"/>
          <w:bCs w:val="1"/>
          <w:sz w:val="22"/>
          <w:szCs w:val="22"/>
        </w:rPr>
        <w:t>24-2025)</w:t>
      </w:r>
    </w:p>
    <w:p xmlns:wp14="http://schemas.microsoft.com/office/word/2010/wordml" w:rsidP="7D43FDFF" w14:paraId="44000143" wp14:textId="025810CD">
      <w:pPr>
        <w:rPr>
          <w:b w:val="0"/>
          <w:bCs w:val="0"/>
          <w:sz w:val="22"/>
          <w:szCs w:val="22"/>
        </w:rPr>
      </w:pPr>
      <w:r w:rsidRPr="7D43FDFF" w:rsidR="2A3A018A">
        <w:rPr>
          <w:b w:val="0"/>
          <w:bCs w:val="0"/>
          <w:sz w:val="22"/>
          <w:szCs w:val="22"/>
        </w:rPr>
        <w:t>Striker/ winger</w:t>
      </w:r>
      <w:r w:rsidRPr="7D43FDFF" w:rsidR="7D43FDFF">
        <w:rPr>
          <w:b w:val="0"/>
          <w:bCs w:val="0"/>
          <w:sz w:val="22"/>
          <w:szCs w:val="22"/>
        </w:rPr>
        <w:t xml:space="preserve"> </w:t>
      </w:r>
    </w:p>
    <w:p xmlns:wp14="http://schemas.microsoft.com/office/word/2010/wordml" w:rsidP="7D43FDFF" w14:paraId="7AB88950" wp14:textId="04F1E37D">
      <w:pPr>
        <w:rPr>
          <w:b w:val="0"/>
          <w:bCs w:val="0"/>
          <w:sz w:val="22"/>
          <w:szCs w:val="22"/>
        </w:rPr>
      </w:pPr>
      <w:r w:rsidRPr="7D43FDFF" w:rsidR="7D43FDFF">
        <w:rPr>
          <w:b w:val="0"/>
          <w:bCs w:val="0"/>
          <w:sz w:val="22"/>
          <w:szCs w:val="22"/>
        </w:rPr>
        <w:t xml:space="preserve">League: </w:t>
      </w:r>
      <w:r w:rsidRPr="7D43FDFF" w:rsidR="4AABABC9">
        <w:rPr>
          <w:b w:val="0"/>
          <w:bCs w:val="0"/>
          <w:sz w:val="22"/>
          <w:szCs w:val="22"/>
        </w:rPr>
        <w:t>D2 (League 2)</w:t>
      </w:r>
    </w:p>
    <w:p xmlns:wp14="http://schemas.microsoft.com/office/word/2010/wordml" w:rsidP="7D43FDFF" w14:paraId="5E8729A2" wp14:textId="01F6CF12">
      <w:pPr>
        <w:rPr>
          <w:b w:val="0"/>
          <w:bCs w:val="0"/>
          <w:sz w:val="22"/>
          <w:szCs w:val="22"/>
        </w:rPr>
      </w:pPr>
      <w:r w:rsidRPr="7D43FDFF" w:rsidR="7D43FDFF">
        <w:rPr>
          <w:b w:val="0"/>
          <w:bCs w:val="0"/>
          <w:sz w:val="22"/>
          <w:szCs w:val="22"/>
        </w:rPr>
        <w:t xml:space="preserve">Appearances: </w:t>
      </w:r>
      <w:r w:rsidRPr="7D43FDFF" w:rsidR="40B34DC2">
        <w:rPr>
          <w:b w:val="0"/>
          <w:bCs w:val="0"/>
          <w:sz w:val="22"/>
          <w:szCs w:val="22"/>
        </w:rPr>
        <w:t>15</w:t>
      </w:r>
      <w:r w:rsidRPr="7D43FDFF" w:rsidR="7D43FDFF">
        <w:rPr>
          <w:b w:val="0"/>
          <w:bCs w:val="0"/>
          <w:sz w:val="22"/>
          <w:szCs w:val="22"/>
        </w:rPr>
        <w:t xml:space="preserve"> | Goals: </w:t>
      </w:r>
      <w:r w:rsidRPr="7D43FDFF" w:rsidR="714EA177">
        <w:rPr>
          <w:b w:val="0"/>
          <w:bCs w:val="0"/>
          <w:sz w:val="22"/>
          <w:szCs w:val="22"/>
        </w:rPr>
        <w:t>5</w:t>
      </w:r>
      <w:r w:rsidRPr="7D43FDFF" w:rsidR="7D43FDFF">
        <w:rPr>
          <w:b w:val="0"/>
          <w:bCs w:val="0"/>
          <w:sz w:val="22"/>
          <w:szCs w:val="22"/>
        </w:rPr>
        <w:t xml:space="preserve"> </w:t>
      </w:r>
    </w:p>
    <w:p w:rsidR="2987579D" w:rsidP="7D43FDFF" w:rsidRDefault="2987579D" w14:paraId="4D17AF5B" w14:textId="4CA9DFA5">
      <w:pPr>
        <w:rPr>
          <w:b w:val="0"/>
          <w:bCs w:val="0"/>
          <w:sz w:val="22"/>
          <w:szCs w:val="22"/>
        </w:rPr>
      </w:pPr>
      <w:r w:rsidRPr="7D43FDFF" w:rsidR="2987579D">
        <w:rPr>
          <w:b w:val="0"/>
          <w:bCs w:val="0"/>
          <w:sz w:val="22"/>
          <w:szCs w:val="22"/>
        </w:rPr>
        <w:t>Key achievements: player in team of the month</w:t>
      </w:r>
    </w:p>
    <w:p w:rsidR="7D43FDFF" w:rsidP="7D43FDFF" w:rsidRDefault="7D43FDFF" w14:paraId="6C5FC373" w14:textId="7AFAB56E">
      <w:pPr>
        <w:rPr>
          <w:b w:val="0"/>
          <w:bCs w:val="0"/>
          <w:sz w:val="22"/>
          <w:szCs w:val="22"/>
        </w:rPr>
      </w:pPr>
    </w:p>
    <w:p w:rsidR="640E6B71" w:rsidP="7D43FDFF" w:rsidRDefault="640E6B71" w14:paraId="69EAF773" w14:textId="1440F17F">
      <w:pPr>
        <w:rPr>
          <w:b w:val="1"/>
          <w:bCs w:val="1"/>
          <w:sz w:val="22"/>
          <w:szCs w:val="22"/>
        </w:rPr>
      </w:pPr>
      <w:r w:rsidRPr="7D43FDFF" w:rsidR="640E6B71">
        <w:rPr>
          <w:b w:val="1"/>
          <w:bCs w:val="1"/>
          <w:sz w:val="22"/>
          <w:szCs w:val="22"/>
        </w:rPr>
        <w:t>AS Cannes</w:t>
      </w:r>
      <w:r w:rsidRPr="7D43FDFF" w:rsidR="69C88A3E">
        <w:rPr>
          <w:b w:val="1"/>
          <w:bCs w:val="1"/>
          <w:sz w:val="22"/>
          <w:szCs w:val="22"/>
        </w:rPr>
        <w:t xml:space="preserve"> (202</w:t>
      </w:r>
      <w:r w:rsidRPr="7D43FDFF" w:rsidR="382F1654">
        <w:rPr>
          <w:b w:val="1"/>
          <w:bCs w:val="1"/>
          <w:sz w:val="22"/>
          <w:szCs w:val="22"/>
        </w:rPr>
        <w:t>2</w:t>
      </w:r>
      <w:r w:rsidRPr="7D43FDFF" w:rsidR="69C88A3E">
        <w:rPr>
          <w:b w:val="1"/>
          <w:bCs w:val="1"/>
          <w:sz w:val="22"/>
          <w:szCs w:val="22"/>
        </w:rPr>
        <w:t>-202</w:t>
      </w:r>
      <w:r w:rsidRPr="7D43FDFF" w:rsidR="0CF90629">
        <w:rPr>
          <w:b w:val="1"/>
          <w:bCs w:val="1"/>
          <w:sz w:val="22"/>
          <w:szCs w:val="22"/>
        </w:rPr>
        <w:t>4</w:t>
      </w:r>
      <w:r w:rsidRPr="7D43FDFF" w:rsidR="69C88A3E">
        <w:rPr>
          <w:b w:val="1"/>
          <w:bCs w:val="1"/>
          <w:sz w:val="22"/>
          <w:szCs w:val="22"/>
        </w:rPr>
        <w:t>)</w:t>
      </w:r>
    </w:p>
    <w:p w:rsidR="69C88A3E" w:rsidP="7D43FDFF" w:rsidRDefault="69C88A3E" w14:paraId="0DC8ABE6" w14:textId="025810CD">
      <w:pPr>
        <w:rPr>
          <w:b w:val="0"/>
          <w:bCs w:val="0"/>
          <w:sz w:val="22"/>
          <w:szCs w:val="22"/>
        </w:rPr>
      </w:pPr>
      <w:r w:rsidRPr="7D43FDFF" w:rsidR="69C88A3E">
        <w:rPr>
          <w:b w:val="0"/>
          <w:bCs w:val="0"/>
          <w:sz w:val="22"/>
          <w:szCs w:val="22"/>
        </w:rPr>
        <w:t xml:space="preserve">Striker/ winger </w:t>
      </w:r>
    </w:p>
    <w:p w:rsidR="69C88A3E" w:rsidP="7D43FDFF" w:rsidRDefault="69C88A3E" w14:paraId="74E53C70" w14:textId="61689A4A">
      <w:pPr>
        <w:rPr>
          <w:b w:val="0"/>
          <w:bCs w:val="0"/>
          <w:sz w:val="22"/>
          <w:szCs w:val="22"/>
        </w:rPr>
      </w:pPr>
      <w:r w:rsidRPr="7D43FDFF" w:rsidR="69C88A3E">
        <w:rPr>
          <w:b w:val="0"/>
          <w:bCs w:val="0"/>
          <w:sz w:val="22"/>
          <w:szCs w:val="22"/>
        </w:rPr>
        <w:t xml:space="preserve">League: </w:t>
      </w:r>
      <w:r w:rsidRPr="7D43FDFF" w:rsidR="4279D079">
        <w:rPr>
          <w:b w:val="0"/>
          <w:bCs w:val="0"/>
          <w:sz w:val="22"/>
          <w:szCs w:val="22"/>
        </w:rPr>
        <w:t xml:space="preserve">D3 </w:t>
      </w:r>
    </w:p>
    <w:p w:rsidR="69C88A3E" w:rsidP="7D43FDFF" w:rsidRDefault="69C88A3E" w14:paraId="4B9D06C0" w14:textId="14C4D1FA">
      <w:pPr>
        <w:rPr>
          <w:b w:val="0"/>
          <w:bCs w:val="0"/>
          <w:sz w:val="22"/>
          <w:szCs w:val="22"/>
        </w:rPr>
      </w:pPr>
      <w:r w:rsidRPr="7D43FDFF" w:rsidR="69C88A3E">
        <w:rPr>
          <w:b w:val="0"/>
          <w:bCs w:val="0"/>
          <w:sz w:val="22"/>
          <w:szCs w:val="22"/>
        </w:rPr>
        <w:t xml:space="preserve">Appearances: </w:t>
      </w:r>
      <w:r w:rsidRPr="7D43FDFF" w:rsidR="1C43F5BF">
        <w:rPr>
          <w:b w:val="0"/>
          <w:bCs w:val="0"/>
          <w:sz w:val="22"/>
          <w:szCs w:val="22"/>
        </w:rPr>
        <w:t>21</w:t>
      </w:r>
      <w:r w:rsidRPr="7D43FDFF" w:rsidR="69C88A3E">
        <w:rPr>
          <w:b w:val="0"/>
          <w:bCs w:val="0"/>
          <w:sz w:val="22"/>
          <w:szCs w:val="22"/>
        </w:rPr>
        <w:t xml:space="preserve"> | Goals: </w:t>
      </w:r>
      <w:r w:rsidRPr="7D43FDFF" w:rsidR="2164E559">
        <w:rPr>
          <w:b w:val="0"/>
          <w:bCs w:val="0"/>
          <w:sz w:val="22"/>
          <w:szCs w:val="22"/>
        </w:rPr>
        <w:t>24</w:t>
      </w:r>
    </w:p>
    <w:p w:rsidR="7D43FDFF" w:rsidP="7D43FDFF" w:rsidRDefault="7D43FDFF" w14:paraId="18CBE9ED" w14:textId="04D2CAAF">
      <w:pPr>
        <w:rPr>
          <w:b w:val="0"/>
          <w:bCs w:val="0"/>
          <w:sz w:val="22"/>
          <w:szCs w:val="22"/>
        </w:rPr>
      </w:pPr>
    </w:p>
    <w:p w:rsidR="3FBD2828" w:rsidP="7D43FDFF" w:rsidRDefault="3FBD2828" w14:paraId="44322A49" w14:textId="4D54B98C">
      <w:pPr>
        <w:rPr>
          <w:b w:val="1"/>
          <w:bCs w:val="1"/>
          <w:sz w:val="22"/>
          <w:szCs w:val="22"/>
        </w:rPr>
      </w:pPr>
      <w:r w:rsidRPr="7D43FDFF" w:rsidR="3FBD2828">
        <w:rPr>
          <w:b w:val="1"/>
          <w:bCs w:val="1"/>
          <w:sz w:val="22"/>
          <w:szCs w:val="22"/>
        </w:rPr>
        <w:t>Grenoble,</w:t>
      </w:r>
      <w:r w:rsidRPr="7D43FDFF" w:rsidR="69C88A3E">
        <w:rPr>
          <w:b w:val="1"/>
          <w:bCs w:val="1"/>
          <w:sz w:val="22"/>
          <w:szCs w:val="22"/>
        </w:rPr>
        <w:t xml:space="preserve"> France (202</w:t>
      </w:r>
      <w:r w:rsidRPr="7D43FDFF" w:rsidR="56201A0C">
        <w:rPr>
          <w:b w:val="1"/>
          <w:bCs w:val="1"/>
          <w:sz w:val="22"/>
          <w:szCs w:val="22"/>
        </w:rPr>
        <w:t>1</w:t>
      </w:r>
      <w:r w:rsidRPr="7D43FDFF" w:rsidR="69C88A3E">
        <w:rPr>
          <w:b w:val="1"/>
          <w:bCs w:val="1"/>
          <w:sz w:val="22"/>
          <w:szCs w:val="22"/>
        </w:rPr>
        <w:t>-202</w:t>
      </w:r>
      <w:r w:rsidRPr="7D43FDFF" w:rsidR="1C37D56A">
        <w:rPr>
          <w:b w:val="1"/>
          <w:bCs w:val="1"/>
          <w:sz w:val="22"/>
          <w:szCs w:val="22"/>
        </w:rPr>
        <w:t>2</w:t>
      </w:r>
      <w:r w:rsidRPr="7D43FDFF" w:rsidR="69C88A3E">
        <w:rPr>
          <w:b w:val="1"/>
          <w:bCs w:val="1"/>
          <w:sz w:val="22"/>
          <w:szCs w:val="22"/>
        </w:rPr>
        <w:t>)</w:t>
      </w:r>
    </w:p>
    <w:p w:rsidR="69C88A3E" w:rsidP="7D43FDFF" w:rsidRDefault="69C88A3E" w14:paraId="00B44B32" w14:textId="025810CD">
      <w:pPr>
        <w:rPr>
          <w:b w:val="0"/>
          <w:bCs w:val="0"/>
          <w:sz w:val="22"/>
          <w:szCs w:val="22"/>
        </w:rPr>
      </w:pPr>
      <w:r w:rsidRPr="7D43FDFF" w:rsidR="69C88A3E">
        <w:rPr>
          <w:b w:val="0"/>
          <w:bCs w:val="0"/>
          <w:sz w:val="22"/>
          <w:szCs w:val="22"/>
        </w:rPr>
        <w:t xml:space="preserve">Striker/ winger </w:t>
      </w:r>
    </w:p>
    <w:p w:rsidR="69C88A3E" w:rsidP="7D43FDFF" w:rsidRDefault="69C88A3E" w14:paraId="5EC0D909" w14:textId="0690AFD8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</w:pPr>
      <w:r w:rsidRPr="7D43FDFF" w:rsidR="69C88A3E">
        <w:rPr>
          <w:b w:val="0"/>
          <w:bCs w:val="0"/>
          <w:sz w:val="22"/>
          <w:szCs w:val="22"/>
        </w:rPr>
        <w:t xml:space="preserve">League: </w:t>
      </w:r>
      <w:r w:rsidRPr="7D43FDFF" w:rsidR="4AA5B392">
        <w:rPr>
          <w:b w:val="0"/>
          <w:bCs w:val="0"/>
          <w:sz w:val="22"/>
          <w:szCs w:val="22"/>
        </w:rPr>
        <w:t>D2</w:t>
      </w:r>
    </w:p>
    <w:p w:rsidR="69C88A3E" w:rsidRDefault="69C88A3E" w14:paraId="4C4CF7B9" w14:textId="0290DAEE">
      <w:r w:rsidRPr="7D43FDFF" w:rsidR="69C88A3E">
        <w:rPr>
          <w:b w:val="0"/>
          <w:bCs w:val="0"/>
          <w:sz w:val="22"/>
          <w:szCs w:val="22"/>
        </w:rPr>
        <w:t xml:space="preserve">Appearances: </w:t>
      </w:r>
      <w:r w:rsidRPr="7D43FDFF" w:rsidR="6A28985B">
        <w:rPr>
          <w:b w:val="0"/>
          <w:bCs w:val="0"/>
          <w:sz w:val="22"/>
          <w:szCs w:val="22"/>
        </w:rPr>
        <w:t>8</w:t>
      </w:r>
      <w:r w:rsidRPr="7D43FDFF" w:rsidR="69C88A3E">
        <w:rPr>
          <w:b w:val="0"/>
          <w:bCs w:val="0"/>
          <w:sz w:val="22"/>
          <w:szCs w:val="22"/>
        </w:rPr>
        <w:t xml:space="preserve"> | Goals: </w:t>
      </w:r>
      <w:r w:rsidRPr="7D43FDFF" w:rsidR="63B0E324">
        <w:rPr>
          <w:b w:val="0"/>
          <w:bCs w:val="0"/>
          <w:sz w:val="22"/>
          <w:szCs w:val="22"/>
        </w:rPr>
        <w:t>4</w:t>
      </w:r>
      <w:r w:rsidRPr="7D43FDFF" w:rsidR="69C88A3E">
        <w:rPr>
          <w:b w:val="0"/>
          <w:bCs w:val="0"/>
          <w:sz w:val="22"/>
          <w:szCs w:val="22"/>
        </w:rPr>
        <w:t xml:space="preserve"> </w:t>
      </w:r>
    </w:p>
    <w:p w:rsidR="7D43FDFF" w:rsidP="7D43FDFF" w:rsidRDefault="7D43FDFF" w14:paraId="3DD8ED0A" w14:textId="5DB5A6CB">
      <w:pPr>
        <w:rPr>
          <w:b w:val="0"/>
          <w:bCs w:val="0"/>
          <w:sz w:val="22"/>
          <w:szCs w:val="22"/>
        </w:rPr>
      </w:pPr>
    </w:p>
    <w:p w:rsidR="2D78A0E6" w:rsidP="7D43FDFF" w:rsidRDefault="2D78A0E6" w14:paraId="0B842919" w14:textId="4FDF9F64">
      <w:pPr>
        <w:rPr>
          <w:b w:val="0"/>
          <w:bCs w:val="0"/>
          <w:sz w:val="22"/>
          <w:szCs w:val="22"/>
        </w:rPr>
      </w:pPr>
      <w:r w:rsidRPr="7D43FDFF" w:rsidR="2D78A0E6">
        <w:rPr>
          <w:b w:val="1"/>
          <w:bCs w:val="1"/>
          <w:sz w:val="22"/>
          <w:szCs w:val="22"/>
        </w:rPr>
        <w:t>Red Scorpion, The Gambia (2012-2017)</w:t>
      </w:r>
    </w:p>
    <w:p w:rsidR="2D78A0E6" w:rsidP="7D43FDFF" w:rsidRDefault="2D78A0E6" w14:paraId="522B9033" w14:textId="025810CD">
      <w:pPr>
        <w:rPr>
          <w:b w:val="0"/>
          <w:bCs w:val="0"/>
          <w:sz w:val="22"/>
          <w:szCs w:val="22"/>
        </w:rPr>
      </w:pPr>
      <w:r w:rsidRPr="7D43FDFF" w:rsidR="2D78A0E6">
        <w:rPr>
          <w:b w:val="0"/>
          <w:bCs w:val="0"/>
          <w:sz w:val="22"/>
          <w:szCs w:val="22"/>
        </w:rPr>
        <w:t xml:space="preserve">Striker/ winger </w:t>
      </w:r>
    </w:p>
    <w:p w:rsidR="2D78A0E6" w:rsidP="7D43FDFF" w:rsidRDefault="2D78A0E6" w14:paraId="2567A5D0" w14:textId="3C99C1B3">
      <w:pPr>
        <w:rPr>
          <w:b w:val="0"/>
          <w:bCs w:val="0"/>
          <w:sz w:val="22"/>
          <w:szCs w:val="22"/>
        </w:rPr>
      </w:pPr>
      <w:r w:rsidRPr="7D43FDFF" w:rsidR="2D78A0E6">
        <w:rPr>
          <w:b w:val="0"/>
          <w:bCs w:val="0"/>
          <w:sz w:val="22"/>
          <w:szCs w:val="22"/>
        </w:rPr>
        <w:t>League: 1</w:t>
      </w:r>
      <w:r w:rsidRPr="7D43FDFF" w:rsidR="2D78A0E6">
        <w:rPr>
          <w:b w:val="0"/>
          <w:bCs w:val="0"/>
          <w:sz w:val="22"/>
          <w:szCs w:val="22"/>
          <w:vertAlign w:val="superscript"/>
        </w:rPr>
        <w:t>st</w:t>
      </w:r>
      <w:r w:rsidRPr="7D43FDFF" w:rsidR="2D78A0E6">
        <w:rPr>
          <w:b w:val="0"/>
          <w:bCs w:val="0"/>
          <w:sz w:val="22"/>
          <w:szCs w:val="22"/>
        </w:rPr>
        <w:t xml:space="preserve"> Division </w:t>
      </w:r>
      <w:r w:rsidRPr="7D43FDFF" w:rsidR="63478632">
        <w:rPr>
          <w:b w:val="0"/>
          <w:bCs w:val="0"/>
          <w:sz w:val="22"/>
          <w:szCs w:val="22"/>
        </w:rPr>
        <w:t xml:space="preserve">Gambian women </w:t>
      </w:r>
      <w:r w:rsidRPr="7D43FDFF" w:rsidR="63478632">
        <w:rPr>
          <w:b w:val="0"/>
          <w:bCs w:val="0"/>
          <w:sz w:val="22"/>
          <w:szCs w:val="22"/>
        </w:rPr>
        <w:t>top flight</w:t>
      </w:r>
      <w:r w:rsidRPr="7D43FDFF" w:rsidR="63478632">
        <w:rPr>
          <w:b w:val="0"/>
          <w:bCs w:val="0"/>
          <w:sz w:val="22"/>
          <w:szCs w:val="22"/>
        </w:rPr>
        <w:t xml:space="preserve"> league</w:t>
      </w:r>
    </w:p>
    <w:p w:rsidR="2D78A0E6" w:rsidP="7D43FDFF" w:rsidRDefault="2D78A0E6" w14:paraId="3BEA0D3E" w14:textId="1E6AD99C">
      <w:pPr>
        <w:rPr>
          <w:b w:val="0"/>
          <w:bCs w:val="0"/>
          <w:sz w:val="22"/>
          <w:szCs w:val="22"/>
        </w:rPr>
      </w:pPr>
      <w:r w:rsidRPr="7D43FDFF" w:rsidR="2D78A0E6">
        <w:rPr>
          <w:b w:val="0"/>
          <w:bCs w:val="0"/>
          <w:sz w:val="22"/>
          <w:szCs w:val="22"/>
        </w:rPr>
        <w:t xml:space="preserve">Appearances: </w:t>
      </w:r>
      <w:r w:rsidRPr="7D43FDFF" w:rsidR="5CCC2EFE">
        <w:rPr>
          <w:b w:val="0"/>
          <w:bCs w:val="0"/>
          <w:sz w:val="22"/>
          <w:szCs w:val="22"/>
        </w:rPr>
        <w:t>105</w:t>
      </w:r>
      <w:r w:rsidRPr="7D43FDFF" w:rsidR="2D78A0E6">
        <w:rPr>
          <w:b w:val="0"/>
          <w:bCs w:val="0"/>
          <w:sz w:val="22"/>
          <w:szCs w:val="22"/>
        </w:rPr>
        <w:t xml:space="preserve"> | Goals: </w:t>
      </w:r>
      <w:r w:rsidRPr="7D43FDFF" w:rsidR="50A620E0">
        <w:rPr>
          <w:b w:val="0"/>
          <w:bCs w:val="0"/>
          <w:sz w:val="22"/>
          <w:szCs w:val="22"/>
        </w:rPr>
        <w:t xml:space="preserve">105 </w:t>
      </w:r>
      <w:r w:rsidRPr="7D43FDFF" w:rsidR="2D78A0E6">
        <w:rPr>
          <w:b w:val="0"/>
          <w:bCs w:val="0"/>
          <w:sz w:val="22"/>
          <w:szCs w:val="22"/>
        </w:rPr>
        <w:t xml:space="preserve"> </w:t>
      </w:r>
    </w:p>
    <w:p w:rsidR="2D78A0E6" w:rsidRDefault="2D78A0E6" w14:paraId="41C91A33" w14:textId="3B4076AD">
      <w:r w:rsidRPr="7D43FDFF" w:rsidR="2D78A0E6">
        <w:rPr>
          <w:b w:val="0"/>
          <w:bCs w:val="0"/>
          <w:sz w:val="22"/>
          <w:szCs w:val="22"/>
        </w:rPr>
        <w:t>Key achievements:</w:t>
      </w:r>
      <w:r w:rsidRPr="7D43FDFF" w:rsidR="0262E27A">
        <w:rPr>
          <w:b w:val="0"/>
          <w:bCs w:val="0"/>
          <w:sz w:val="22"/>
          <w:szCs w:val="22"/>
        </w:rPr>
        <w:t xml:space="preserve"> </w:t>
      </w:r>
    </w:p>
    <w:p w:rsidR="12228600" w:rsidP="7D43FDFF" w:rsidRDefault="12228600" w14:paraId="04A7FB83" w14:textId="4C1E7D1C">
      <w:pPr>
        <w:pStyle w:val="ListParagraph"/>
        <w:numPr>
          <w:ilvl w:val="0"/>
          <w:numId w:val="11"/>
        </w:numPr>
        <w:rPr>
          <w:b w:val="0"/>
          <w:bCs w:val="0"/>
          <w:sz w:val="22"/>
          <w:szCs w:val="22"/>
        </w:rPr>
      </w:pPr>
      <w:r w:rsidRPr="7D43FDFF" w:rsidR="12228600">
        <w:rPr>
          <w:b w:val="0"/>
          <w:bCs w:val="0"/>
          <w:sz w:val="22"/>
          <w:szCs w:val="22"/>
        </w:rPr>
        <w:t>S</w:t>
      </w:r>
      <w:r w:rsidRPr="7D43FDFF" w:rsidR="0262E27A">
        <w:rPr>
          <w:b w:val="0"/>
          <w:bCs w:val="0"/>
          <w:sz w:val="22"/>
          <w:szCs w:val="22"/>
        </w:rPr>
        <w:t>coring 51 goals in one season</w:t>
      </w:r>
      <w:r w:rsidRPr="7D43FDFF" w:rsidR="70B28EF8">
        <w:rPr>
          <w:b w:val="0"/>
          <w:bCs w:val="0"/>
          <w:sz w:val="22"/>
          <w:szCs w:val="22"/>
        </w:rPr>
        <w:t xml:space="preserve"> (2016-2017)</w:t>
      </w:r>
    </w:p>
    <w:p w:rsidR="70B28EF8" w:rsidP="7D43FDFF" w:rsidRDefault="70B28EF8" w14:paraId="119ADF90" w14:textId="776B57EA">
      <w:pPr>
        <w:pStyle w:val="ListParagraph"/>
        <w:numPr>
          <w:ilvl w:val="0"/>
          <w:numId w:val="10"/>
        </w:numPr>
        <w:rPr>
          <w:b w:val="0"/>
          <w:bCs w:val="0"/>
          <w:sz w:val="22"/>
          <w:szCs w:val="22"/>
        </w:rPr>
      </w:pPr>
      <w:r w:rsidRPr="7D43FDFF" w:rsidR="70B28EF8">
        <w:rPr>
          <w:b w:val="0"/>
          <w:bCs w:val="0"/>
          <w:sz w:val="22"/>
          <w:szCs w:val="22"/>
        </w:rPr>
        <w:t>Winning the league 4 years in a row (2012-2017)</w:t>
      </w:r>
    </w:p>
    <w:p w:rsidR="7D43FDFF" w:rsidP="7D43FDFF" w:rsidRDefault="7D43FDFF" w14:paraId="4FE0294F" w14:textId="1A3B6676">
      <w:pPr>
        <w:rPr>
          <w:b w:val="0"/>
          <w:bCs w:val="0"/>
          <w:sz w:val="22"/>
          <w:szCs w:val="22"/>
        </w:rPr>
      </w:pPr>
    </w:p>
    <w:p xmlns:wp14="http://schemas.microsoft.com/office/word/2010/wordml" w14:paraId="663088AF" wp14:textId="77777777">
      <w:pPr>
        <w:pStyle w:val="Heading1"/>
      </w:pPr>
      <w:r>
        <w:t>NATIONAL TEAM EXPERIENCE</w:t>
      </w:r>
    </w:p>
    <w:p xmlns:wp14="http://schemas.microsoft.com/office/word/2010/wordml" w:rsidP="7D43FDFF" w14:paraId="19C9BA59" wp14:textId="6F3B71E1">
      <w:pPr>
        <w:rPr>
          <w:b w:val="0"/>
          <w:bCs w:val="0"/>
          <w:sz w:val="22"/>
          <w:szCs w:val="22"/>
        </w:rPr>
      </w:pPr>
      <w:r w:rsidRPr="7D43FDFF" w:rsidR="4FDCA8AE">
        <w:rPr>
          <w:b w:val="0"/>
          <w:bCs w:val="0"/>
          <w:sz w:val="22"/>
          <w:szCs w:val="22"/>
        </w:rPr>
        <w:t>The Gambia</w:t>
      </w:r>
      <w:r w:rsidRPr="7D43FDFF" w:rsidR="7D43FDFF">
        <w:rPr>
          <w:b w:val="0"/>
          <w:bCs w:val="0"/>
          <w:sz w:val="22"/>
          <w:szCs w:val="22"/>
        </w:rPr>
        <w:t xml:space="preserve">– </w:t>
      </w:r>
      <w:r w:rsidRPr="7D43FDFF" w:rsidR="5D7B88CE">
        <w:rPr>
          <w:b w:val="0"/>
          <w:bCs w:val="0"/>
          <w:sz w:val="22"/>
          <w:szCs w:val="22"/>
        </w:rPr>
        <w:t>U17-</w:t>
      </w:r>
      <w:r w:rsidRPr="7D43FDFF" w:rsidR="7D43FDFF">
        <w:rPr>
          <w:b w:val="0"/>
          <w:bCs w:val="0"/>
          <w:sz w:val="22"/>
          <w:szCs w:val="22"/>
        </w:rPr>
        <w:t xml:space="preserve"> Senior Team</w:t>
      </w:r>
    </w:p>
    <w:p xmlns:wp14="http://schemas.microsoft.com/office/word/2010/wordml" w:rsidP="7D43FDFF" w14:paraId="0B37FD77" wp14:textId="1ECF42A9">
      <w:pPr>
        <w:rPr>
          <w:b w:val="0"/>
          <w:bCs w:val="0"/>
          <w:sz w:val="22"/>
          <w:szCs w:val="22"/>
        </w:rPr>
      </w:pPr>
      <w:r w:rsidRPr="7D43FDFF" w:rsidR="7D43FDFF">
        <w:rPr>
          <w:b w:val="0"/>
          <w:bCs w:val="0"/>
          <w:sz w:val="22"/>
          <w:szCs w:val="22"/>
        </w:rPr>
        <w:t xml:space="preserve">Caps: </w:t>
      </w:r>
      <w:r w:rsidRPr="7D43FDFF" w:rsidR="4DCE48C0">
        <w:rPr>
          <w:b w:val="0"/>
          <w:bCs w:val="0"/>
          <w:sz w:val="22"/>
          <w:szCs w:val="22"/>
        </w:rPr>
        <w:t>18</w:t>
      </w:r>
      <w:r w:rsidRPr="7D43FDFF" w:rsidR="7D43FDFF">
        <w:rPr>
          <w:b w:val="0"/>
          <w:bCs w:val="0"/>
          <w:sz w:val="22"/>
          <w:szCs w:val="22"/>
        </w:rPr>
        <w:t xml:space="preserve"> | Goals</w:t>
      </w:r>
      <w:r w:rsidRPr="7D43FDFF" w:rsidR="23FD6A7B">
        <w:rPr>
          <w:b w:val="0"/>
          <w:bCs w:val="0"/>
          <w:sz w:val="22"/>
          <w:szCs w:val="22"/>
        </w:rPr>
        <w:t>: 9</w:t>
      </w:r>
    </w:p>
    <w:p xmlns:wp14="http://schemas.microsoft.com/office/word/2010/wordml" w14:paraId="327DE961" wp14:textId="77777777">
      <w:pPr>
        <w:pStyle w:val="Heading1"/>
      </w:pPr>
      <w:r>
        <w:t>VIDEOS &amp; LINKS</w:t>
      </w:r>
    </w:p>
    <w:p xmlns:wp14="http://schemas.microsoft.com/office/word/2010/wordml" w:rsidP="7D43FDFF" w14:paraId="3304E692" wp14:textId="727482EA">
      <w:pPr>
        <w:rPr>
          <w:b w:val="0"/>
          <w:bCs w:val="0"/>
          <w:sz w:val="22"/>
          <w:szCs w:val="22"/>
        </w:rPr>
      </w:pPr>
      <w:r w:rsidRPr="7D43FDFF" w:rsidR="63DEFB1C">
        <w:rPr>
          <w:b w:val="0"/>
          <w:bCs w:val="0"/>
          <w:sz w:val="22"/>
          <w:szCs w:val="22"/>
        </w:rPr>
        <w:t xml:space="preserve">Will be </w:t>
      </w:r>
      <w:r w:rsidRPr="7D43FDFF" w:rsidR="63DEFB1C">
        <w:rPr>
          <w:b w:val="0"/>
          <w:bCs w:val="0"/>
          <w:sz w:val="22"/>
          <w:szCs w:val="22"/>
        </w:rPr>
        <w:t>send</w:t>
      </w:r>
      <w:r w:rsidRPr="7D43FDFF" w:rsidR="63DEFB1C">
        <w:rPr>
          <w:b w:val="0"/>
          <w:bCs w:val="0"/>
          <w:sz w:val="22"/>
          <w:szCs w:val="22"/>
        </w:rPr>
        <w:t xml:space="preserve"> with CV.</w:t>
      </w:r>
    </w:p>
    <w:sectPr w:rsidRPr="0006063C" w:rsidR="00FC693F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10">
    <w:nsid w:val="596458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e51f4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1">
    <w:abstractNumId w:val="10"/>
  </w:num>
  <w:num w:numId="10">
    <w:abstractNumId w:val="9"/>
  </w: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val="bestFit"/>
  <w:trackRevisions w:val="false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89452"/>
    <w:rsid w:val="0029639D"/>
    <w:rsid w:val="00326F90"/>
    <w:rsid w:val="00AA1D8D"/>
    <w:rsid w:val="00B47730"/>
    <w:rsid w:val="00CB0664"/>
    <w:rsid w:val="00FC693F"/>
    <w:rsid w:val="0262E27A"/>
    <w:rsid w:val="027A7BFE"/>
    <w:rsid w:val="02D2FE2D"/>
    <w:rsid w:val="0363E112"/>
    <w:rsid w:val="06AE5DF4"/>
    <w:rsid w:val="0B2765B5"/>
    <w:rsid w:val="0CF90629"/>
    <w:rsid w:val="0EBE4E5A"/>
    <w:rsid w:val="11A2CF58"/>
    <w:rsid w:val="11A2CF58"/>
    <w:rsid w:val="12228600"/>
    <w:rsid w:val="135BB26D"/>
    <w:rsid w:val="1491AE5B"/>
    <w:rsid w:val="165C7F20"/>
    <w:rsid w:val="165C7F20"/>
    <w:rsid w:val="1C37D56A"/>
    <w:rsid w:val="1C43F5BF"/>
    <w:rsid w:val="1C89A155"/>
    <w:rsid w:val="2051A457"/>
    <w:rsid w:val="2164E559"/>
    <w:rsid w:val="22485A89"/>
    <w:rsid w:val="22ACF567"/>
    <w:rsid w:val="232416F2"/>
    <w:rsid w:val="23FD6A7B"/>
    <w:rsid w:val="248ABF75"/>
    <w:rsid w:val="2987579D"/>
    <w:rsid w:val="2A3A018A"/>
    <w:rsid w:val="2AB8F1DA"/>
    <w:rsid w:val="2BEC8564"/>
    <w:rsid w:val="2D78A0E6"/>
    <w:rsid w:val="32D241FB"/>
    <w:rsid w:val="3589B659"/>
    <w:rsid w:val="382F1654"/>
    <w:rsid w:val="3B4033FE"/>
    <w:rsid w:val="3F20D109"/>
    <w:rsid w:val="3FBD2828"/>
    <w:rsid w:val="40B34DC2"/>
    <w:rsid w:val="4279D079"/>
    <w:rsid w:val="4814F449"/>
    <w:rsid w:val="492797D8"/>
    <w:rsid w:val="492797D8"/>
    <w:rsid w:val="4AA5B392"/>
    <w:rsid w:val="4AABABC9"/>
    <w:rsid w:val="4B7182BE"/>
    <w:rsid w:val="4DCE48C0"/>
    <w:rsid w:val="4DE6A0E6"/>
    <w:rsid w:val="4EE744D4"/>
    <w:rsid w:val="4FA643C5"/>
    <w:rsid w:val="4FBB0DCC"/>
    <w:rsid w:val="4FDCA8AE"/>
    <w:rsid w:val="508D9029"/>
    <w:rsid w:val="50A620E0"/>
    <w:rsid w:val="53D65F0A"/>
    <w:rsid w:val="56201A0C"/>
    <w:rsid w:val="5792DC09"/>
    <w:rsid w:val="5792DC09"/>
    <w:rsid w:val="58F8D712"/>
    <w:rsid w:val="59DB49F0"/>
    <w:rsid w:val="5CCC2EFE"/>
    <w:rsid w:val="5D7B88CE"/>
    <w:rsid w:val="61B61670"/>
    <w:rsid w:val="63478632"/>
    <w:rsid w:val="63B0E324"/>
    <w:rsid w:val="63DEFB1C"/>
    <w:rsid w:val="640E6B71"/>
    <w:rsid w:val="64235ADC"/>
    <w:rsid w:val="64235ADC"/>
    <w:rsid w:val="643D6624"/>
    <w:rsid w:val="643D6624"/>
    <w:rsid w:val="67C72C78"/>
    <w:rsid w:val="68AFB8AA"/>
    <w:rsid w:val="68AFB8AA"/>
    <w:rsid w:val="698E3318"/>
    <w:rsid w:val="698E3318"/>
    <w:rsid w:val="69C88A3E"/>
    <w:rsid w:val="6A28985B"/>
    <w:rsid w:val="6C076953"/>
    <w:rsid w:val="6C427157"/>
    <w:rsid w:val="6E9B7391"/>
    <w:rsid w:val="6E9B7391"/>
    <w:rsid w:val="6EB836B9"/>
    <w:rsid w:val="704BBE6B"/>
    <w:rsid w:val="70B28EF8"/>
    <w:rsid w:val="70E31B99"/>
    <w:rsid w:val="714EA177"/>
    <w:rsid w:val="7240AEA4"/>
    <w:rsid w:val="726CE66B"/>
    <w:rsid w:val="74D245D2"/>
    <w:rsid w:val="77D23FEE"/>
    <w:rsid w:val="790D7DB2"/>
    <w:rsid w:val="7912E764"/>
    <w:rsid w:val="796BFA0F"/>
    <w:rsid w:val="7A009353"/>
    <w:rsid w:val="7B25BEB9"/>
    <w:rsid w:val="7C767D3D"/>
    <w:rsid w:val="7D43FDFF"/>
    <w:rsid w:val="7DF5CA8F"/>
    <w:rsid w:val="7DF5CA8F"/>
    <w:rsid w:val="7E033903"/>
    <w:rsid w:val="7EED7C21"/>
    <w:rsid w:val="7F3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  <w15:docId w15:val="{427AFEDF-5550-4C3C-B4BD-0D39DEFC28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microsoft.com/office/2007/relationships/stylesWithEffects" Target="stylesWithEffects.xml" Id="rId4" /><Relationship Type="http://schemas.openxmlformats.org/officeDocument/2006/relationships/settings" Target="settings.xml" Id="rId5" /><Relationship Type="http://schemas.openxmlformats.org/officeDocument/2006/relationships/webSettings" Target="webSettings.xml" Id="rId6" /><Relationship Type="http://schemas.openxmlformats.org/officeDocument/2006/relationships/fontTable" Target="fontTable.xml" Id="rId7" /><Relationship Type="http://schemas.openxmlformats.org/officeDocument/2006/relationships/theme" Target="theme/theme1.xml" Id="rId8" /><Relationship Type="http://schemas.openxmlformats.org/officeDocument/2006/relationships/customXml" Target="../customXml/item1.xml" Id="rId1" /><Relationship Type="http://schemas.openxmlformats.org/officeDocument/2006/relationships/numbering" Target="numbering.xml" Id="rId2" /><Relationship Type="http://schemas.openxmlformats.org/officeDocument/2006/relationships/image" Target="/media/image3.jpg" Id="R18aebd15cd78403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Manyima Stevelmans</lastModifiedBy>
  <revision>4</revision>
  <dcterms:created xsi:type="dcterms:W3CDTF">2013-12-23T23:15:00.0000000Z</dcterms:created>
  <dcterms:modified xsi:type="dcterms:W3CDTF">2025-05-20T14:08:11.5270063Z</dcterms:modified>
  <category/>
</coreProperties>
</file>